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permit/allow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daycare center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teddy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4A Vocabulario</dc:title>
  <dcterms:created xsi:type="dcterms:W3CDTF">2021-10-11T00:13:32Z</dcterms:created>
  <dcterms:modified xsi:type="dcterms:W3CDTF">2021-10-11T00:13:32Z</dcterms:modified>
</cp:coreProperties>
</file>