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4A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shake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say goodbye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laugh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Grown 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tell (jokes)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kiss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 Vocabulario </dc:title>
  <dcterms:created xsi:type="dcterms:W3CDTF">2021-10-11T00:12:43Z</dcterms:created>
  <dcterms:modified xsi:type="dcterms:W3CDTF">2021-10-11T00:12:43Z</dcterms:modified>
</cp:coreProperties>
</file>