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4A Vocabulario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La lección    </w:t>
      </w:r>
      <w:r>
        <w:t xml:space="preserve">   Ver una película    </w:t>
      </w:r>
      <w:r>
        <w:t xml:space="preserve">   Ir de compras    </w:t>
      </w:r>
      <w:r>
        <w:t xml:space="preserve">   El restaurante    </w:t>
      </w:r>
      <w:r>
        <w:t xml:space="preserve">   La playa    </w:t>
      </w:r>
      <w:r>
        <w:t xml:space="preserve">   La piscina    </w:t>
      </w:r>
      <w:r>
        <w:t xml:space="preserve">   El parque    </w:t>
      </w:r>
      <w:r>
        <w:t xml:space="preserve">   La montañas    </w:t>
      </w:r>
      <w:r>
        <w:t xml:space="preserve">   La iglesia    </w:t>
      </w:r>
      <w:r>
        <w:t xml:space="preserve">   El gimnasio    </w:t>
      </w:r>
      <w:r>
        <w:t xml:space="preserve">   El cine    </w:t>
      </w:r>
      <w:r>
        <w:t xml:space="preserve">   El centro comercial    </w:t>
      </w:r>
      <w:r>
        <w:t xml:space="preserve">   La casa    </w:t>
      </w:r>
      <w:r>
        <w:t xml:space="preserve">   El campo    </w:t>
      </w:r>
      <w:r>
        <w:t xml:space="preserve">   El café    </w:t>
      </w:r>
      <w:r>
        <w:t xml:space="preserve">   La bibioteca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4A Vocabulario Crossword </dc:title>
  <dcterms:created xsi:type="dcterms:W3CDTF">2021-10-11T00:13:06Z</dcterms:created>
  <dcterms:modified xsi:type="dcterms:W3CDTF">2021-10-11T00:13:06Z</dcterms:modified>
</cp:coreProperties>
</file>