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cubo de juguetes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sándwich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preguntar si alguien quiere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disciplinado y sigue las reglas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no decir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Snack en forma de círculo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accesorios flotantes en un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comido por los ratones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pequeña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hamburguesa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 lo______, me gustan todas las peliculas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especias blancas poner en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utensilio de cocina afilado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acción realizada en el boxeo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utensilio de cocina con tres puntas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bici de tres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plataforma para poner comida y comer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dispositivo brillante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Vocabulario</dc:title>
  <dcterms:created xsi:type="dcterms:W3CDTF">2021-10-11T00:12:47Z</dcterms:created>
  <dcterms:modified xsi:type="dcterms:W3CDTF">2021-10-11T00:12:47Z</dcterms:modified>
</cp:coreProperties>
</file>