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4A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 cartera    </w:t>
      </w:r>
      <w:r>
        <w:t xml:space="preserve">   El llavero    </w:t>
      </w:r>
      <w:r>
        <w:t xml:space="preserve">   El perfume    </w:t>
      </w:r>
      <w:r>
        <w:t xml:space="preserve">   Cara    </w:t>
      </w:r>
      <w:r>
        <w:t xml:space="preserve">   Caro    </w:t>
      </w:r>
      <w:r>
        <w:t xml:space="preserve">   Barata    </w:t>
      </w:r>
      <w:r>
        <w:t xml:space="preserve">   Barato    </w:t>
      </w:r>
      <w:r>
        <w:t xml:space="preserve">   Ayer    </w:t>
      </w:r>
      <w:r>
        <w:t xml:space="preserve">   Anoche    </w:t>
      </w:r>
      <w:r>
        <w:t xml:space="preserve">   Vender    </w:t>
      </w:r>
      <w:r>
        <w:t xml:space="preserve">   Mirar    </w:t>
      </w:r>
      <w:r>
        <w:t xml:space="preserve">   Estas    </w:t>
      </w:r>
      <w:r>
        <w:t xml:space="preserve">   Estos    </w:t>
      </w:r>
      <w:r>
        <w:t xml:space="preserve">   Esa    </w:t>
      </w:r>
      <w:r>
        <w:t xml:space="preserve">   Ese    </w:t>
      </w:r>
      <w:r>
        <w:t xml:space="preserve">   Esas    </w:t>
      </w:r>
      <w:r>
        <w:t xml:space="preserve">   Esos    </w:t>
      </w:r>
      <w:r>
        <w:t xml:space="preserve">   Llevar    </w:t>
      </w:r>
      <w:r>
        <w:t xml:space="preserve">   Quizas    </w:t>
      </w:r>
      <w:r>
        <w:t xml:space="preserve">   Mil    </w:t>
      </w:r>
      <w:r>
        <w:t xml:space="preserve">   Tanto    </w:t>
      </w:r>
      <w:r>
        <w:t xml:space="preserve">   Perdon    </w:t>
      </w:r>
      <w:r>
        <w:t xml:space="preserve">   Entrar    </w:t>
      </w:r>
      <w:r>
        <w:t xml:space="preserve">   Comprar    </w:t>
      </w:r>
      <w:r>
        <w:t xml:space="preserve">   Buscar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Vocabulary Word Search </dc:title>
  <dcterms:created xsi:type="dcterms:W3CDTF">2021-10-11T00:13:08Z</dcterms:created>
  <dcterms:modified xsi:type="dcterms:W3CDTF">2021-10-11T00:13:08Z</dcterms:modified>
</cp:coreProperties>
</file>