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4B 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able to (can)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what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weeknd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we're going to...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play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you feel and where you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ride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maybe another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1:00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don't know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4B Spanish Crossword</dc:title>
  <dcterms:created xsi:type="dcterms:W3CDTF">2021-10-11T00:12:33Z</dcterms:created>
  <dcterms:modified xsi:type="dcterms:W3CDTF">2021-10-11T00:12:33Z</dcterms:modified>
</cp:coreProperties>
</file>