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4B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chart that shows all of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occurs in the formation of sex cells by which the number of chromosomes is reduced by half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number that describes how likely something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doubled rod of condensed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to a gene or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or quality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 Vocab</dc:title>
  <dcterms:created xsi:type="dcterms:W3CDTF">2021-10-11T00:13:50Z</dcterms:created>
  <dcterms:modified xsi:type="dcterms:W3CDTF">2021-10-11T00:13:50Z</dcterms:modified>
</cp:coreProperties>
</file>