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4B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 ellos    </w:t>
      </w:r>
      <w:r>
        <w:t xml:space="preserve">   contigo    </w:t>
      </w:r>
      <w:r>
        <w:t xml:space="preserve">   conmigo    </w:t>
      </w:r>
      <w:r>
        <w:t xml:space="preserve">   nervioso    </w:t>
      </w:r>
      <w:r>
        <w:t xml:space="preserve">   ocupado    </w:t>
      </w:r>
      <w:r>
        <w:t xml:space="preserve">   enfermo    </w:t>
      </w:r>
      <w:r>
        <w:t xml:space="preserve">   triste    </w:t>
      </w:r>
      <w:r>
        <w:t xml:space="preserve">   mal    </w:t>
      </w:r>
      <w:r>
        <w:t xml:space="preserve">   contento    </w:t>
      </w:r>
      <w:r>
        <w:t xml:space="preserve">   cansado    </w:t>
      </w:r>
      <w:r>
        <w:t xml:space="preserve">   vóleibol    </w:t>
      </w:r>
      <w:r>
        <w:t xml:space="preserve">   tenis    </w:t>
      </w:r>
      <w:r>
        <w:t xml:space="preserve">   golf    </w:t>
      </w:r>
      <w:r>
        <w:t xml:space="preserve">   fútbol americano    </w:t>
      </w:r>
      <w:r>
        <w:t xml:space="preserve">   básquetbol    </w:t>
      </w:r>
      <w:r>
        <w:t xml:space="preserve">   fútbol    </w:t>
      </w:r>
      <w:r>
        <w:t xml:space="preserve">   pesca    </w:t>
      </w:r>
      <w:r>
        <w:t xml:space="preserve">   cámping    </w:t>
      </w:r>
      <w:r>
        <w:t xml:space="preserve">   concierto    </w:t>
      </w:r>
      <w:r>
        <w:t xml:space="preserve">   partido    </w:t>
      </w:r>
      <w:r>
        <w:t xml:space="preserve">   fiesta    </w:t>
      </w:r>
      <w:r>
        <w:t xml:space="preserve">   baile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 Vocabulario</dc:title>
  <dcterms:created xsi:type="dcterms:W3CDTF">2021-10-11T00:13:39Z</dcterms:created>
  <dcterms:modified xsi:type="dcterms:W3CDTF">2021-10-11T00:13:39Z</dcterms:modified>
</cp:coreProperties>
</file>