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4-B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shake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grown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old,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have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surprise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/ there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along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 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anniverary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4-B Vocabulario</dc:title>
  <dcterms:created xsi:type="dcterms:W3CDTF">2021-10-11T00:12:36Z</dcterms:created>
  <dcterms:modified xsi:type="dcterms:W3CDTF">2021-10-11T00:12:36Z</dcterms:modified>
</cp:coreProperties>
</file>