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Unity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fried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4h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spring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young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black and white dairy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fair of the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efficiently harvest a variety of grain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4h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4H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fiber 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oldest fair in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draft horse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mall cow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 ounces of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meat 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secondary tillage implement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male 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CROSSWORD</dc:title>
  <dcterms:created xsi:type="dcterms:W3CDTF">2021-10-11T00:13:54Z</dcterms:created>
  <dcterms:modified xsi:type="dcterms:W3CDTF">2021-10-11T00:13:54Z</dcterms:modified>
</cp:coreProperties>
</file>