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Cloverbuds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Animals    </w:t>
      </w:r>
      <w:r>
        <w:t xml:space="preserve">   Cloverbuds    </w:t>
      </w:r>
      <w:r>
        <w:t xml:space="preserve">   Club    </w:t>
      </w:r>
      <w:r>
        <w:t xml:space="preserve">   Community    </w:t>
      </w:r>
      <w:r>
        <w:t xml:space="preserve">   Crafts    </w:t>
      </w:r>
      <w:r>
        <w:t xml:space="preserve">   Discover    </w:t>
      </w:r>
      <w:r>
        <w:t xml:space="preserve">   Fair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Leadership    </w:t>
      </w:r>
      <w:r>
        <w:t xml:space="preserve">   Learn    </w:t>
      </w:r>
      <w:r>
        <w:t xml:space="preserve">   Nature    </w:t>
      </w:r>
      <w:r>
        <w:t xml:space="preserve">   Pledge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Cloverbuds Fun</dc:title>
  <dcterms:created xsi:type="dcterms:W3CDTF">2021-10-11T00:13:44Z</dcterms:created>
  <dcterms:modified xsi:type="dcterms:W3CDTF">2021-10-11T00:13:44Z</dcterms:modified>
</cp:coreProperties>
</file>