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 all red horse is referred to as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marking on the muzzle is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bay horse with lighter black points &amp; the black on their legs is not completely up to the knee &amp; 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Items that speed up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base coat that has a red gene &amp; comes in many different shades.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Barn fires are most common during these two seasons.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barn appliances should be approved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blanket with no colored spots.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 coat color that has no warm tones &amp; no red hairs.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nail clipper?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 Crossword Puzzle</dc:title>
  <dcterms:created xsi:type="dcterms:W3CDTF">2021-10-11T00:14:02Z</dcterms:created>
  <dcterms:modified xsi:type="dcterms:W3CDTF">2021-10-11T00:14:02Z</dcterms:modified>
</cp:coreProperties>
</file>