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Members    </w:t>
      </w:r>
      <w:r>
        <w:t xml:space="preserve">   Animals    </w:t>
      </w:r>
      <w:r>
        <w:t xml:space="preserve">   Science    </w:t>
      </w:r>
      <w:r>
        <w:t xml:space="preserve">   Family    </w:t>
      </w:r>
      <w:r>
        <w:t xml:space="preserve">   Club    </w:t>
      </w:r>
      <w:r>
        <w:t xml:space="preserve">   Pledge    </w:t>
      </w:r>
      <w:r>
        <w:t xml:space="preserve">   Green    </w:t>
      </w:r>
      <w:r>
        <w:t xml:space="preserve">   Camp    </w:t>
      </w:r>
      <w:r>
        <w:t xml:space="preserve">   Fair    </w:t>
      </w:r>
      <w:r>
        <w:t xml:space="preserve">   Health    </w:t>
      </w:r>
      <w:r>
        <w:t xml:space="preserve">   Hand    </w:t>
      </w:r>
      <w:r>
        <w:t xml:space="preserve">   Heart    </w:t>
      </w:r>
      <w:r>
        <w:t xml:space="preserve">   Head    </w:t>
      </w:r>
      <w:r>
        <w:t xml:space="preserve">   Friends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Fun</dc:title>
  <dcterms:created xsi:type="dcterms:W3CDTF">2021-10-11T00:13:07Z</dcterms:created>
  <dcterms:modified xsi:type="dcterms:W3CDTF">2021-10-11T00:13:07Z</dcterms:modified>
</cp:coreProperties>
</file>