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4-H Fun!!!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pledge    </w:t>
      </w:r>
      <w:r>
        <w:t xml:space="preserve">   health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  <w:r>
        <w:t xml:space="preserve">   helpful    </w:t>
      </w:r>
      <w:r>
        <w:t xml:space="preserve">   green    </w:t>
      </w:r>
      <w:r>
        <w:t xml:space="preserve">   crafts    </w:t>
      </w:r>
      <w:r>
        <w:t xml:space="preserve">   projects    </w:t>
      </w:r>
      <w:r>
        <w:t xml:space="preserve">   sharing    </w:t>
      </w:r>
      <w:r>
        <w:t xml:space="preserve">   snacks    </w:t>
      </w:r>
      <w:r>
        <w:t xml:space="preserve">   learning    </w:t>
      </w:r>
      <w:r>
        <w:t xml:space="preserve">   friends    </w:t>
      </w:r>
      <w:r>
        <w:t xml:space="preserve">   camping    </w:t>
      </w:r>
      <w:r>
        <w:t xml:space="preserve">   clover    </w:t>
      </w:r>
      <w:r>
        <w:t xml:space="preserve">  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Fun!!!</dc:title>
  <dcterms:created xsi:type="dcterms:W3CDTF">2021-10-11T00:12:06Z</dcterms:created>
  <dcterms:modified xsi:type="dcterms:W3CDTF">2021-10-11T00:12:06Z</dcterms:modified>
</cp:coreProperties>
</file>