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4H Goat 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stones that can sometimes form in a goat's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Adult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 inner eyelids and gums are signs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community service points you need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ingredient in goat de-wormer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official ear tag is required in show goats?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Fiber or roughage is essential to maintaining what digestive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Caused by excess gas in a goat's rumen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goat's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breed of goat used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8-12 years is the average____________ for a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1st milk released by a mother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goat's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thing you check if you suspect your goat is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goat's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Goat pupils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Goats need these trimmed on average every 2-4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 months is the average gestation of a goat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bloodsucking parasites that live in a goat's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goat breed characterized by tiny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goat's heat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eared breed of goat often used for milk</w:t>
            </w:r>
          </w:p>
        </w:tc>
      </w:tr>
    </w:tbl>
    <w:p>
      <w:pPr>
        <w:pStyle w:val="WordBankMedium"/>
      </w:pPr>
      <w:r>
        <w:t xml:space="preserve">   Kid    </w:t>
      </w:r>
      <w:r>
        <w:t xml:space="preserve">   Doe    </w:t>
      </w:r>
      <w:r>
        <w:t xml:space="preserve">   Buck    </w:t>
      </w:r>
      <w:r>
        <w:t xml:space="preserve">   Dam    </w:t>
      </w:r>
      <w:r>
        <w:t xml:space="preserve">   Sire    </w:t>
      </w:r>
      <w:r>
        <w:t xml:space="preserve">   Wether    </w:t>
      </w:r>
      <w:r>
        <w:t xml:space="preserve">   Colostrum    </w:t>
      </w:r>
      <w:r>
        <w:t xml:space="preserve">   Pedigree    </w:t>
      </w:r>
      <w:r>
        <w:t xml:space="preserve">   Bloat    </w:t>
      </w:r>
      <w:r>
        <w:t xml:space="preserve">   Lamancha    </w:t>
      </w:r>
      <w:r>
        <w:t xml:space="preserve">   Twelve    </w:t>
      </w:r>
      <w:r>
        <w:t xml:space="preserve">   Urinary Calculi    </w:t>
      </w:r>
      <w:r>
        <w:t xml:space="preserve">   Boer    </w:t>
      </w:r>
      <w:r>
        <w:t xml:space="preserve">   Nubian    </w:t>
      </w:r>
      <w:r>
        <w:t xml:space="preserve">   Estrus    </w:t>
      </w:r>
      <w:r>
        <w:t xml:space="preserve">   Hooves    </w:t>
      </w:r>
      <w:r>
        <w:t xml:space="preserve">   Temperature    </w:t>
      </w:r>
      <w:r>
        <w:t xml:space="preserve">   Five    </w:t>
      </w:r>
      <w:r>
        <w:t xml:space="preserve">   Rumen    </w:t>
      </w:r>
      <w:r>
        <w:t xml:space="preserve">   Ivermectin    </w:t>
      </w:r>
      <w:r>
        <w:t xml:space="preserve">   Anemia    </w:t>
      </w:r>
      <w:r>
        <w:t xml:space="preserve">   Lice    </w:t>
      </w:r>
      <w:r>
        <w:t xml:space="preserve">   Rectangular    </w:t>
      </w:r>
      <w:r>
        <w:t xml:space="preserve">   LifeSpan    </w:t>
      </w:r>
      <w:r>
        <w:t xml:space="preserve">   Scrapie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Goat Project Crossword</dc:title>
  <dcterms:created xsi:type="dcterms:W3CDTF">2021-10-30T03:49:10Z</dcterms:created>
  <dcterms:modified xsi:type="dcterms:W3CDTF">2021-10-30T03:49:10Z</dcterms:modified>
</cp:coreProperties>
</file>