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4H 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Extension    </w:t>
      </w:r>
      <w:r>
        <w:t xml:space="preserve">   Four H    </w:t>
      </w:r>
      <w:r>
        <w:t xml:space="preserve">   Gavel    </w:t>
      </w:r>
      <w:r>
        <w:t xml:space="preserve">   Girls Inc    </w:t>
      </w:r>
      <w:r>
        <w:t xml:space="preserve">   Hands    </w:t>
      </w:r>
      <w:r>
        <w:t xml:space="preserve">   Head    </w:t>
      </w:r>
      <w:r>
        <w:t xml:space="preserve">   Health    </w:t>
      </w:r>
      <w:r>
        <w:t xml:space="preserve">   Heart    </w:t>
      </w:r>
      <w:r>
        <w:t xml:space="preserve">   Leadership    </w:t>
      </w:r>
      <w:r>
        <w:t xml:space="preserve">   Meeting    </w:t>
      </w:r>
      <w:r>
        <w:t xml:space="preserve">   Motion    </w:t>
      </w:r>
      <w:r>
        <w:t xml:space="preserve">   Ms Angie    </w:t>
      </w:r>
      <w:r>
        <w:t xml:space="preserve">   Order    </w:t>
      </w:r>
      <w:r>
        <w:t xml:space="preserve">   Parliamentary    </w:t>
      </w:r>
      <w:r>
        <w:t xml:space="preserve">   President    </w:t>
      </w:r>
      <w:r>
        <w:t xml:space="preserve">   Reporter    </w:t>
      </w:r>
      <w:r>
        <w:t xml:space="preserve">   Respect    </w:t>
      </w:r>
      <w:r>
        <w:t xml:space="preserve">   Responsibility    </w:t>
      </w:r>
      <w:r>
        <w:t xml:space="preserve">   Roberts Rules    </w:t>
      </w:r>
      <w:r>
        <w:t xml:space="preserve">   Secretary    </w:t>
      </w:r>
      <w:r>
        <w:t xml:space="preserve">   Two Taps    </w:t>
      </w:r>
      <w:r>
        <w:t xml:space="preserve">   Vice President    </w:t>
      </w:r>
      <w:r>
        <w:t xml:space="preserve">   Youth    </w:t>
      </w:r>
      <w:r>
        <w:t xml:space="preserve">   Youth 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4H Leadership</dc:title>
  <dcterms:created xsi:type="dcterms:W3CDTF">2021-10-11T00:12:42Z</dcterms:created>
  <dcterms:modified xsi:type="dcterms:W3CDTF">2021-10-11T00:12:42Z</dcterms:modified>
</cp:coreProperties>
</file>