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 Project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spur    </w:t>
      </w:r>
      <w:r>
        <w:t xml:space="preserve">   wings    </w:t>
      </w:r>
      <w:r>
        <w:t xml:space="preserve">   tail    </w:t>
      </w:r>
      <w:r>
        <w:t xml:space="preserve">   snout    </w:t>
      </w:r>
      <w:r>
        <w:t xml:space="preserve">   shank    </w:t>
      </w:r>
      <w:r>
        <w:t xml:space="preserve">   rump    </w:t>
      </w:r>
      <w:r>
        <w:t xml:space="preserve">   rib    </w:t>
      </w:r>
      <w:r>
        <w:t xml:space="preserve">   rearflank    </w:t>
      </w:r>
      <w:r>
        <w:t xml:space="preserve">   poll    </w:t>
      </w:r>
      <w:r>
        <w:t xml:space="preserve">   pastern    </w:t>
      </w:r>
      <w:r>
        <w:t xml:space="preserve">   orifice    </w:t>
      </w:r>
      <w:r>
        <w:t xml:space="preserve">   nostril    </w:t>
      </w:r>
      <w:r>
        <w:t xml:space="preserve">   neck    </w:t>
      </w:r>
      <w:r>
        <w:t xml:space="preserve">   muzzle    </w:t>
      </w:r>
      <w:r>
        <w:t xml:space="preserve">   mouth    </w:t>
      </w:r>
      <w:r>
        <w:t xml:space="preserve">   middle    </w:t>
      </w:r>
      <w:r>
        <w:t xml:space="preserve">   loin    </w:t>
      </w:r>
      <w:r>
        <w:t xml:space="preserve">   leg    </w:t>
      </w:r>
      <w:r>
        <w:t xml:space="preserve">   knee    </w:t>
      </w:r>
      <w:r>
        <w:t xml:space="preserve">   jowl    </w:t>
      </w:r>
      <w:r>
        <w:t xml:space="preserve">   jaw    </w:t>
      </w:r>
      <w:r>
        <w:t xml:space="preserve">   hoof    </w:t>
      </w:r>
      <w:r>
        <w:t xml:space="preserve">   hock    </w:t>
      </w:r>
      <w:r>
        <w:t xml:space="preserve">   hip    </w:t>
      </w:r>
      <w:r>
        <w:t xml:space="preserve">   hindquarter    </w:t>
      </w:r>
      <w:r>
        <w:t xml:space="preserve">   heartgirth    </w:t>
      </w:r>
      <w:r>
        <w:t xml:space="preserve">   ham    </w:t>
      </w:r>
      <w:r>
        <w:t xml:space="preserve">   forerib    </w:t>
      </w:r>
      <w:r>
        <w:t xml:space="preserve">   forehead    </w:t>
      </w:r>
      <w:r>
        <w:t xml:space="preserve">   foreflank    </w:t>
      </w:r>
      <w:r>
        <w:t xml:space="preserve">   foot    </w:t>
      </w:r>
      <w:r>
        <w:t xml:space="preserve">   flank    </w:t>
      </w:r>
      <w:r>
        <w:t xml:space="preserve">   face    </w:t>
      </w:r>
      <w:r>
        <w:t xml:space="preserve">   eye    </w:t>
      </w:r>
      <w:r>
        <w:t xml:space="preserve">   escutcheon    </w:t>
      </w:r>
      <w:r>
        <w:t xml:space="preserve">   ergot    </w:t>
      </w:r>
      <w:r>
        <w:t xml:space="preserve">   elbow    </w:t>
      </w:r>
      <w:r>
        <w:t xml:space="preserve">   ear    </w:t>
      </w:r>
      <w:r>
        <w:t xml:space="preserve">   dock    </w:t>
      </w:r>
      <w:r>
        <w:t xml:space="preserve">   dewlap    </w:t>
      </w:r>
      <w:r>
        <w:t xml:space="preserve">   dewclaw    </w:t>
      </w:r>
      <w:r>
        <w:t xml:space="preserve">   croup    </w:t>
      </w:r>
      <w:r>
        <w:t xml:space="preserve">   crest    </w:t>
      </w:r>
      <w:r>
        <w:t xml:space="preserve">   coronet    </w:t>
      </w:r>
      <w:r>
        <w:t xml:space="preserve">   chin    </w:t>
      </w:r>
      <w:r>
        <w:t xml:space="preserve">   chestnut    </w:t>
      </w:r>
      <w:r>
        <w:t xml:space="preserve">   chest    </w:t>
      </w:r>
      <w:r>
        <w:t xml:space="preserve">   caruncles    </w:t>
      </w:r>
      <w:r>
        <w:t xml:space="preserve">   cannon    </w:t>
      </w:r>
      <w:r>
        <w:t xml:space="preserve">   buttock    </w:t>
      </w:r>
      <w:r>
        <w:t xml:space="preserve">   brisket    </w:t>
      </w:r>
      <w:r>
        <w:t xml:space="preserve">   belly    </w:t>
      </w:r>
      <w:r>
        <w:t xml:space="preserve">   beak    </w:t>
      </w:r>
      <w:r>
        <w:t xml:space="preserve">   barrel    </w:t>
      </w:r>
      <w:r>
        <w:t xml:space="preserve">   back    </w:t>
      </w:r>
      <w:r>
        <w:t xml:space="preserve">   arm    </w:t>
      </w:r>
      <w:r>
        <w:t xml:space="preserve">   ankle    </w:t>
      </w:r>
      <w:r>
        <w:t xml:space="preserve">   abdomen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Project Parts</dc:title>
  <dcterms:created xsi:type="dcterms:W3CDTF">2021-10-11T00:12:16Z</dcterms:created>
  <dcterms:modified xsi:type="dcterms:W3CDTF">2021-10-11T00:12:16Z</dcterms:modified>
</cp:coreProperties>
</file>