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Public Speaking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of the 4-H guidelines require you to ____________ your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some of you presented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are going on to State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Nervousness before and while you are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always do before presenting your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speak reading your speech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delivery did we primarily focus on this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key to a speech that nicely flows in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factor in preparing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never introduce in the conclusion?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should follow as you construct your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you presented at Ag Day at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always do before beginning every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give a speech without much preparation...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Public Speaking Contest</dc:title>
  <dcterms:created xsi:type="dcterms:W3CDTF">2021-10-11T00:13:14Z</dcterms:created>
  <dcterms:modified xsi:type="dcterms:W3CDTF">2021-10-11T00:13:14Z</dcterms:modified>
</cp:coreProperties>
</file>