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Georgia County was 4-H founded?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pledge my _______ to greater loyalty?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pledge my ________ to better living.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make the best better" is the 4-H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4-H youth facility?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primary color of 4-H?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4-H is a part of what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pledge my _______ to clearer thinking.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are the H's on the  4-H clover?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vegatable/fruit did the first girls club grow and can?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4-H symbol?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crop did the first 4-H boys club grow?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pledge my _______ to larger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Rocks</dc:title>
  <dcterms:created xsi:type="dcterms:W3CDTF">2021-10-11T00:13:03Z</dcterms:created>
  <dcterms:modified xsi:type="dcterms:W3CDTF">2021-10-11T00:13:03Z</dcterms:modified>
</cp:coreProperties>
</file>