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 School House Chicks -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beak    </w:t>
      </w:r>
      <w:r>
        <w:t xml:space="preserve">   breed    </w:t>
      </w:r>
      <w:r>
        <w:t xml:space="preserve">   chick    </w:t>
      </w:r>
      <w:r>
        <w:t xml:space="preserve">   coop    </w:t>
      </w:r>
      <w:r>
        <w:t xml:space="preserve">   corn    </w:t>
      </w:r>
      <w:r>
        <w:t xml:space="preserve">   down    </w:t>
      </w:r>
      <w:r>
        <w:t xml:space="preserve">   egg    </w:t>
      </w:r>
      <w:r>
        <w:t xml:space="preserve">   embryo    </w:t>
      </w:r>
      <w:r>
        <w:t xml:space="preserve">   flock    </w:t>
      </w:r>
      <w:r>
        <w:t xml:space="preserve">   hatch    </w:t>
      </w:r>
      <w:r>
        <w:t xml:space="preserve">   hen    </w:t>
      </w:r>
      <w:r>
        <w:t xml:space="preserve">   pip    </w:t>
      </w:r>
      <w:r>
        <w:t xml:space="preserve">   rooster    </w:t>
      </w:r>
      <w:r>
        <w:t xml:space="preserve">   shell    </w:t>
      </w:r>
      <w:r>
        <w:t xml:space="preserve">   yolk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School House Chicks - Level 1</dc:title>
  <dcterms:created xsi:type="dcterms:W3CDTF">2021-10-11T00:13:28Z</dcterms:created>
  <dcterms:modified xsi:type="dcterms:W3CDTF">2021-10-11T00:13:28Z</dcterms:modified>
</cp:coreProperties>
</file>