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Scramble</w:t>
      </w:r>
    </w:p>
    <w:p>
      <w:pPr>
        <w:pStyle w:val="Questions"/>
      </w:pPr>
      <w:r>
        <w:t xml:space="preserve">1. FODO NAD NURITNIOT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ETVNMEOEPDL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HLRAIPDESE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BCLU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STAEX 4H-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KTRAEOMW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HOPYTHAPORG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SINHFAO ADN IEIONRRT NESDIG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DLWIFLIE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TRAHE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NMTMUCOIY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SIKLSL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FIDPRENHIS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EAHD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ACEHRTRCA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AEHHLT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EELDGP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LOPSENYRBTISII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VIETSKLOC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CELORV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Scramble</dc:title>
  <dcterms:created xsi:type="dcterms:W3CDTF">2021-10-11T00:13:33Z</dcterms:created>
  <dcterms:modified xsi:type="dcterms:W3CDTF">2021-10-11T00:13:33Z</dcterms:modified>
</cp:coreProperties>
</file>