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4-H Scramble</w:t>
      </w:r>
    </w:p>
    <w:p>
      <w:pPr>
        <w:pStyle w:val="Questions"/>
      </w:pPr>
      <w:r>
        <w:t xml:space="preserve">1. ADEH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HLATHE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NIZTHPCIISE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AHERT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VILUSA SRTA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HASPOINSWMH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SPAEDREILH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ICOSOTRB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LPCUIB SENIOTRPAESTN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OCUYMNMIT VRSIECE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DNHA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COILGHNT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EKLVTOICS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ONTSOGIH OPSTRS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PYTHGORAHOP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Scramble</dc:title>
  <dcterms:created xsi:type="dcterms:W3CDTF">2021-10-11T00:13:38Z</dcterms:created>
  <dcterms:modified xsi:type="dcterms:W3CDTF">2021-10-11T00:13:38Z</dcterms:modified>
</cp:coreProperties>
</file>