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4H "Seeking your adventure"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Technology    </w:t>
      </w:r>
      <w:r>
        <w:t xml:space="preserve">   Science    </w:t>
      </w:r>
      <w:r>
        <w:t xml:space="preserve">   Dairy    </w:t>
      </w:r>
      <w:r>
        <w:t xml:space="preserve">   Electric    </w:t>
      </w:r>
      <w:r>
        <w:t xml:space="preserve">   Beef    </w:t>
      </w:r>
      <w:r>
        <w:t xml:space="preserve">   Swine    </w:t>
      </w:r>
      <w:r>
        <w:t xml:space="preserve">   Goat    </w:t>
      </w:r>
      <w:r>
        <w:t xml:space="preserve">   Horse    </w:t>
      </w:r>
      <w:r>
        <w:t xml:space="preserve">   Sheep    </w:t>
      </w:r>
      <w:r>
        <w:t xml:space="preserve">   Citizenship    </w:t>
      </w:r>
      <w:r>
        <w:t xml:space="preserve">   Photography    </w:t>
      </w:r>
      <w:r>
        <w:t xml:space="preserve">   World    </w:t>
      </w:r>
      <w:r>
        <w:t xml:space="preserve">   Country    </w:t>
      </w:r>
      <w:r>
        <w:t xml:space="preserve">   Community    </w:t>
      </w:r>
      <w:r>
        <w:t xml:space="preserve">   Club    </w:t>
      </w:r>
      <w:r>
        <w:t xml:space="preserve">   Clothing    </w:t>
      </w:r>
      <w:r>
        <w:t xml:space="preserve">   Bookkeeping    </w:t>
      </w:r>
      <w:r>
        <w:t xml:space="preserve">   Reporter    </w:t>
      </w:r>
      <w:r>
        <w:t xml:space="preserve">   Secretary    </w:t>
      </w:r>
      <w:r>
        <w:t xml:space="preserve">   Vice president    </w:t>
      </w:r>
      <w:r>
        <w:t xml:space="preserve">   President    </w:t>
      </w:r>
      <w:r>
        <w:t xml:space="preserve">   Growth    </w:t>
      </w:r>
      <w:r>
        <w:t xml:space="preserve">   Life    </w:t>
      </w:r>
      <w:r>
        <w:t xml:space="preserve">   Youth    </w:t>
      </w:r>
      <w:r>
        <w:t xml:space="preserve">   White    </w:t>
      </w:r>
      <w:r>
        <w:t xml:space="preserve">   Green    </w:t>
      </w:r>
      <w:r>
        <w:t xml:space="preserve">   Health    </w:t>
      </w:r>
      <w:r>
        <w:t xml:space="preserve">   Hands    </w:t>
      </w:r>
      <w:r>
        <w:t xml:space="preserve">   Heart    </w:t>
      </w:r>
      <w:r>
        <w:t xml:space="preserve">  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4H "Seeking your adventure"</dc:title>
  <dcterms:created xsi:type="dcterms:W3CDTF">2021-10-11T00:13:29Z</dcterms:created>
  <dcterms:modified xsi:type="dcterms:W3CDTF">2021-10-11T00:13:29Z</dcterms:modified>
</cp:coreProperties>
</file>