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4-H Shooting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Recreational    </w:t>
      </w:r>
      <w:r>
        <w:t xml:space="preserve">   Growth    </w:t>
      </w:r>
      <w:r>
        <w:t xml:space="preserve">   Character    </w:t>
      </w:r>
      <w:r>
        <w:t xml:space="preserve">   Leadership    </w:t>
      </w:r>
      <w:r>
        <w:t xml:space="preserve">   Reasoning Skills    </w:t>
      </w:r>
      <w:r>
        <w:t xml:space="preserve">   Confidence    </w:t>
      </w:r>
      <w:r>
        <w:t xml:space="preserve">   Lifetime Sports    </w:t>
      </w:r>
      <w:r>
        <w:t xml:space="preserve">   Friendship    </w:t>
      </w:r>
      <w:r>
        <w:t xml:space="preserve">   Sportsmanship    </w:t>
      </w:r>
      <w:r>
        <w:t xml:space="preserve">   Shotgun    </w:t>
      </w:r>
      <w:r>
        <w:t xml:space="preserve">   Pistol    </w:t>
      </w:r>
      <w:r>
        <w:t xml:space="preserve">   Rifle    </w:t>
      </w:r>
      <w:r>
        <w:t xml:space="preserve">   Black Powder    </w:t>
      </w:r>
      <w:r>
        <w:t xml:space="preserve">   Hunting    </w:t>
      </w:r>
      <w:r>
        <w:t xml:space="preserve">   Archery    </w:t>
      </w:r>
      <w:r>
        <w:t xml:space="preserve">   Responsibility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Shooting Sports </dc:title>
  <dcterms:created xsi:type="dcterms:W3CDTF">2021-10-11T00:12:21Z</dcterms:created>
  <dcterms:modified xsi:type="dcterms:W3CDTF">2021-10-11T00:12:21Z</dcterms:modified>
</cp:coreProperties>
</file>