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4-H Swine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baby pig called?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9th word of the 4H pledge?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meat from pigs called?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4th word in the 4-H pledge?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an adult female pig called?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nutrients do pigs, sheep, and cattle all need most of?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Dogs chew on these as a treat.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young female pig called?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breed of swine is black and with a white belt across the shoulders and has erect ears?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group of pigs born to a sow called?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castrated male pig called?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an adult male pig called?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4-H Swine Project</dc:title>
  <dcterms:created xsi:type="dcterms:W3CDTF">2021-10-11T00:12:54Z</dcterms:created>
  <dcterms:modified xsi:type="dcterms:W3CDTF">2021-10-11T00:12:54Z</dcterms:modified>
</cp:coreProperties>
</file>