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ANIMALSCIENCE    </w:t>
      </w:r>
      <w:r>
        <w:t xml:space="preserve">   LIFEWHEEL    </w:t>
      </w:r>
      <w:r>
        <w:t xml:space="preserve">   SERVICE    </w:t>
      </w:r>
      <w:r>
        <w:t xml:space="preserve">   SHOOTINGSPORTS    </w:t>
      </w:r>
      <w:r>
        <w:t xml:space="preserve">   HEALTHYLIVING    </w:t>
      </w:r>
      <w:r>
        <w:t xml:space="preserve">   VOLUNTEER    </w:t>
      </w:r>
      <w:r>
        <w:t xml:space="preserve">   CITIZENSHIP    </w:t>
      </w:r>
      <w:r>
        <w:t xml:space="preserve">   4HGROWN    </w:t>
      </w:r>
      <w:r>
        <w:t xml:space="preserve">   SCIENCEPOD    </w:t>
      </w:r>
      <w:r>
        <w:t xml:space="preserve">   TRUELEADERS    </w:t>
      </w:r>
      <w:r>
        <w:t xml:space="preserve">   AGRICULTURE    </w:t>
      </w:r>
      <w:r>
        <w:t xml:space="preserve">   PROJECTRECORD    </w:t>
      </w:r>
      <w:r>
        <w:t xml:space="preserve">   PUBLICSPEAKING    </w:t>
      </w:r>
      <w:r>
        <w:t xml:space="preserve">   SAGADAHOC    </w:t>
      </w:r>
      <w:r>
        <w:t xml:space="preserve">   ANDROSCOGGIN    </w:t>
      </w:r>
      <w:r>
        <w:t xml:space="preserve">   STEM    </w:t>
      </w:r>
      <w:r>
        <w:t xml:space="preserve">   4HGROWSHERE    </w:t>
      </w:r>
      <w:r>
        <w:t xml:space="preserve">   TOPSHAMFAIR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WORD SEARCH</dc:title>
  <dcterms:created xsi:type="dcterms:W3CDTF">2021-10-11T00:13:57Z</dcterms:created>
  <dcterms:modified xsi:type="dcterms:W3CDTF">2021-10-11T00:13:57Z</dcterms:modified>
</cp:coreProperties>
</file>