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4-H: We've Got a Good Thing Growing!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Coconut    </w:t>
      </w:r>
      <w:r>
        <w:t xml:space="preserve">   Lemon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Pomegranate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4-H: We've Got a Good Thing Growing!</dc:title>
  <dcterms:created xsi:type="dcterms:W3CDTF">2021-10-11T00:12:24Z</dcterms:created>
  <dcterms:modified xsi:type="dcterms:W3CDTF">2021-10-11T00:12:24Z</dcterms:modified>
</cp:coreProperties>
</file>