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Showmanship    </w:t>
      </w:r>
      <w:r>
        <w:t xml:space="preserve">   Turkey    </w:t>
      </w:r>
      <w:r>
        <w:t xml:space="preserve">   Sheep    </w:t>
      </w:r>
      <w:r>
        <w:t xml:space="preserve">   Rabbit    </w:t>
      </w:r>
      <w:r>
        <w:t xml:space="preserve">   Cloverleaf    </w:t>
      </w:r>
      <w:r>
        <w:t xml:space="preserve">   Clearfield    </w:t>
      </w:r>
      <w:r>
        <w:t xml:space="preserve">   Friendship    </w:t>
      </w:r>
      <w:r>
        <w:t xml:space="preserve">   Livestock    </w:t>
      </w:r>
      <w:r>
        <w:t xml:space="preserve">   Steer    </w:t>
      </w:r>
      <w:r>
        <w:t xml:space="preserve">   Goat    </w:t>
      </w:r>
      <w:r>
        <w:t xml:space="preserve">   Lamb    </w:t>
      </w:r>
      <w:r>
        <w:t xml:space="preserve">   Pig    </w:t>
      </w:r>
      <w:r>
        <w:t xml:space="preserve">   Horse    </w:t>
      </w:r>
      <w:r>
        <w:t xml:space="preserve">   Chicken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Find</dc:title>
  <dcterms:created xsi:type="dcterms:W3CDTF">2021-10-11T00:12:39Z</dcterms:created>
  <dcterms:modified xsi:type="dcterms:W3CDTF">2021-10-11T00:12:39Z</dcterms:modified>
</cp:coreProperties>
</file>