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4H Word Scramble</w:t>
      </w:r>
    </w:p>
    <w:p>
      <w:pPr>
        <w:pStyle w:val="Questions"/>
      </w:pPr>
      <w:r>
        <w:t xml:space="preserve">1. TIBRAB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GRNIA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UTREIURLAGC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LUCB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SRAIPLHEDE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NVMNNREEITO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NRBA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ERDESB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UYZFZ POL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HDTCU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NOALHIED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OINPMSWHHAS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MEMBER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SLNBOIEEPSR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BKUC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EDO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TTIKNE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ECVIRES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YTONCU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MYOMTUICN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4H Word Scramble</dc:title>
  <dcterms:created xsi:type="dcterms:W3CDTF">2021-10-11T00:12:59Z</dcterms:created>
  <dcterms:modified xsi:type="dcterms:W3CDTF">2021-10-11T00:12:59Z</dcterms:modified>
</cp:coreProperties>
</file>