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Club    </w:t>
      </w:r>
      <w:r>
        <w:t xml:space="preserve">   Community    </w:t>
      </w:r>
      <w:r>
        <w:t xml:space="preserve">   Country Blessings    </w:t>
      </w:r>
      <w:r>
        <w:t xml:space="preserve">   Family    </w:t>
      </w:r>
      <w:r>
        <w:t xml:space="preserve">   Friends    </w:t>
      </w:r>
      <w:r>
        <w:t xml:space="preserve">   Fun    </w:t>
      </w:r>
      <w:r>
        <w:t xml:space="preserve">   Hands    </w:t>
      </w:r>
      <w:r>
        <w:t xml:space="preserve">   Hardwork    </w:t>
      </w:r>
      <w:r>
        <w:t xml:space="preserve">   Head    </w:t>
      </w:r>
      <w:r>
        <w:t xml:space="preserve">   Health    </w:t>
      </w:r>
      <w:r>
        <w:t xml:space="preserve">   Heart    </w:t>
      </w:r>
      <w:r>
        <w:t xml:space="preserve">   Loyalty    </w:t>
      </w:r>
      <w:r>
        <w:t xml:space="preserve">   Projects    </w:t>
      </w:r>
      <w:r>
        <w:t xml:space="preserve">   Service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Word Search</dc:title>
  <dcterms:created xsi:type="dcterms:W3CDTF">2021-10-11T00:13:23Z</dcterms:created>
  <dcterms:modified xsi:type="dcterms:W3CDTF">2021-10-11T00:13:23Z</dcterms:modified>
</cp:coreProperties>
</file>