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4-H    </w:t>
      </w:r>
      <w:r>
        <w:t xml:space="preserve">   ARCHERY    </w:t>
      </w:r>
      <w:r>
        <w:t xml:space="preserve">   CHAMPION    </w:t>
      </w:r>
      <w:r>
        <w:t xml:space="preserve">   CLOTHING    </w:t>
      </w:r>
      <w:r>
        <w:t xml:space="preserve">   COLLECTIONS    </w:t>
      </w:r>
      <w:r>
        <w:t xml:space="preserve">   CRAFTS    </w:t>
      </w:r>
      <w:r>
        <w:t xml:space="preserve">   DOGS    </w:t>
      </w:r>
      <w:r>
        <w:t xml:space="preserve">   EXHIBIT    </w:t>
      </w:r>
      <w:r>
        <w:t xml:space="preserve">   FASHION REVIEW    </w:t>
      </w:r>
      <w:r>
        <w:t xml:space="preserve">   FUNNELCAKE    </w:t>
      </w:r>
      <w:r>
        <w:t xml:space="preserve">   GARDENING    </w:t>
      </w:r>
      <w:r>
        <w:t xml:space="preserve">   GRANDSTAND    </w:t>
      </w:r>
      <w:r>
        <w:t xml:space="preserve">   HEART    </w:t>
      </w:r>
      <w:r>
        <w:t xml:space="preserve">   HORSE    </w:t>
      </w:r>
      <w:r>
        <w:t xml:space="preserve">   LEADERSHIP    </w:t>
      </w:r>
      <w:r>
        <w:t xml:space="preserve">   MIDWAY    </w:t>
      </w:r>
      <w:r>
        <w:t xml:space="preserve">   PHOTOGRAPHY    </w:t>
      </w:r>
      <w:r>
        <w:t xml:space="preserve">   POSTER    </w:t>
      </w:r>
      <w:r>
        <w:t xml:space="preserve">   QUEEN    </w:t>
      </w:r>
      <w:r>
        <w:t xml:space="preserve">   SPORTFISHING    </w:t>
      </w:r>
      <w:r>
        <w:t xml:space="preserve">   STATE FAIR    </w:t>
      </w:r>
      <w:r>
        <w:t xml:space="preserve">   WILDLIFE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2021-10-11T00:13:23Z</dcterms:created>
  <dcterms:modified xsi:type="dcterms:W3CDTF">2021-10-11T00:13:23Z</dcterms:modified>
</cp:coreProperties>
</file>