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RECORDS    </w:t>
      </w:r>
      <w:r>
        <w:t xml:space="preserve">   GARDENING    </w:t>
      </w:r>
      <w:r>
        <w:t xml:space="preserve">   SCIENCE    </w:t>
      </w:r>
      <w:r>
        <w:t xml:space="preserve">   COOKING    </w:t>
      </w:r>
      <w:r>
        <w:t xml:space="preserve">   ANIMALS    </w:t>
      </w:r>
      <w:r>
        <w:t xml:space="preserve">   PROJECT    </w:t>
      </w:r>
      <w:r>
        <w:t xml:space="preserve">   CLUB    </w:t>
      </w:r>
      <w:r>
        <w:t xml:space="preserve">   CLOVER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2021-10-11T00:13:51Z</dcterms:created>
  <dcterms:modified xsi:type="dcterms:W3CDTF">2021-10-11T00:13:51Z</dcterms:modified>
</cp:coreProperties>
</file>