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WHITE    </w:t>
      </w:r>
      <w:r>
        <w:t xml:space="preserve">   SONGS    </w:t>
      </w:r>
      <w:r>
        <w:t xml:space="preserve">   SNACKS    </w:t>
      </w:r>
      <w:r>
        <w:t xml:space="preserve">   SCIENCE    </w:t>
      </w:r>
      <w:r>
        <w:t xml:space="preserve">   PLEDGE    </w:t>
      </w:r>
      <w:r>
        <w:t xml:space="preserve">   HEALTH    </w:t>
      </w:r>
      <w:r>
        <w:t xml:space="preserve">   NATURE    </w:t>
      </w:r>
      <w:r>
        <w:t xml:space="preserve">   MEMBERS    </w:t>
      </w:r>
      <w:r>
        <w:t xml:space="preserve">   LEADERS    </w:t>
      </w:r>
      <w:r>
        <w:t xml:space="preserve">   HEART    </w:t>
      </w:r>
      <w:r>
        <w:t xml:space="preserve">   HEAD    </w:t>
      </w:r>
      <w:r>
        <w:t xml:space="preserve">   HANDS    </w:t>
      </w:r>
      <w:r>
        <w:t xml:space="preserve">   GREEN    </w:t>
      </w:r>
      <w:r>
        <w:t xml:space="preserve">   GAMES    </w:t>
      </w:r>
      <w:r>
        <w:t xml:space="preserve">   FUN    </w:t>
      </w:r>
      <w:r>
        <w:t xml:space="preserve">   FRIENDS    </w:t>
      </w:r>
      <w:r>
        <w:t xml:space="preserve">   FLAG    </w:t>
      </w:r>
      <w:r>
        <w:t xml:space="preserve">   CRAFTS    </w:t>
      </w:r>
      <w:r>
        <w:t xml:space="preserve">   CLOVER    </w:t>
      </w:r>
      <w:r>
        <w:t xml:space="preserve">  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2021-10-11T00:12:14Z</dcterms:created>
  <dcterms:modified xsi:type="dcterms:W3CDTF">2021-10-11T00:12:14Z</dcterms:modified>
</cp:coreProperties>
</file>