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4-H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PUPRLERIBBONAUCTION    </w:t>
      </w:r>
      <w:r>
        <w:t xml:space="preserve">   MOTTO    </w:t>
      </w:r>
      <w:r>
        <w:t xml:space="preserve">   PLEDGE    </w:t>
      </w:r>
      <w:r>
        <w:t xml:space="preserve">   JACKSONCOUNTY    </w:t>
      </w:r>
      <w:r>
        <w:t xml:space="preserve">   FEDERATION    </w:t>
      </w:r>
      <w:r>
        <w:t xml:space="preserve">   ADVISORY    </w:t>
      </w:r>
      <w:r>
        <w:t xml:space="preserve">   RECORDS    </w:t>
      </w:r>
      <w:r>
        <w:t xml:space="preserve">   BANQUET    </w:t>
      </w:r>
      <w:r>
        <w:t xml:space="preserve">   CHAMPION    </w:t>
      </w:r>
      <w:r>
        <w:t xml:space="preserve">   CLOVERBUD    </w:t>
      </w:r>
      <w:r>
        <w:t xml:space="preserve">   COUNTYFAIR    </w:t>
      </w:r>
      <w:r>
        <w:t xml:space="preserve">   LEADER    </w:t>
      </w:r>
      <w:r>
        <w:t xml:space="preserve">   PHOTOGRAPHY    </w:t>
      </w:r>
      <w:r>
        <w:t xml:space="preserve">   PROJECTTALK    </w:t>
      </w:r>
      <w:r>
        <w:t xml:space="preserve">   VOLUNTEERS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Word Search  </dc:title>
  <dcterms:created xsi:type="dcterms:W3CDTF">2021-10-11T00:12:31Z</dcterms:created>
  <dcterms:modified xsi:type="dcterms:W3CDTF">2021-10-11T00:12:31Z</dcterms:modified>
</cp:coreProperties>
</file>