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4-H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CERRO GORDO    </w:t>
      </w:r>
      <w:r>
        <w:t xml:space="preserve">   CLUBS    </w:t>
      </w:r>
      <w:r>
        <w:t xml:space="preserve">   COMMUNICATION    </w:t>
      </w:r>
      <w:r>
        <w:t xml:space="preserve">   CREATIVE ARTS    </w:t>
      </w:r>
      <w:r>
        <w:t xml:space="preserve">   ENGINEERING    </w:t>
      </w:r>
      <w:r>
        <w:t xml:space="preserve">   FOOD    </w:t>
      </w:r>
      <w:r>
        <w:t xml:space="preserve">   GARDENING    </w:t>
      </w:r>
      <w:r>
        <w:t xml:space="preserve">   HANDS    </w:t>
      </w:r>
      <w:r>
        <w:t xml:space="preserve">   HEAD    </w:t>
      </w:r>
      <w:r>
        <w:t xml:space="preserve">   HEALTH    </w:t>
      </w:r>
      <w:r>
        <w:t xml:space="preserve">   HEART    </w:t>
      </w:r>
      <w:r>
        <w:t xml:space="preserve">   IOWA    </w:t>
      </w:r>
      <w:r>
        <w:t xml:space="preserve">   JOIN    </w:t>
      </w:r>
      <w:r>
        <w:t xml:space="preserve">   LEADERSHIP    </w:t>
      </w:r>
      <w:r>
        <w:t xml:space="preserve">   MATH    </w:t>
      </w:r>
      <w:r>
        <w:t xml:space="preserve">   MUSIC    </w:t>
      </w:r>
      <w:r>
        <w:t xml:space="preserve">   NUTRITION    </w:t>
      </w:r>
      <w:r>
        <w:t xml:space="preserve">   PHOTOGRAPHY    </w:t>
      </w:r>
      <w:r>
        <w:t xml:space="preserve">   SCIENCE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Word Search</dc:title>
  <dcterms:created xsi:type="dcterms:W3CDTF">2021-10-11T00:12:36Z</dcterms:created>
  <dcterms:modified xsi:type="dcterms:W3CDTF">2021-10-11T00:12:36Z</dcterms:modified>
</cp:coreProperties>
</file>