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4-H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ACHIEVEMENT    </w:t>
      </w:r>
      <w:r>
        <w:t xml:space="preserve">   FAIR    </w:t>
      </w:r>
      <w:r>
        <w:t xml:space="preserve">   CAMP    </w:t>
      </w:r>
      <w:r>
        <w:t xml:space="preserve">   EXTENSION OFFICE    </w:t>
      </w:r>
      <w:r>
        <w:t xml:space="preserve">   PENN STATE    </w:t>
      </w:r>
      <w:r>
        <w:t xml:space="preserve">   PROJECT    </w:t>
      </w:r>
      <w:r>
        <w:t xml:space="preserve">   CITIZENSHIP    </w:t>
      </w:r>
      <w:r>
        <w:t xml:space="preserve">   LEADERSHIP    </w:t>
      </w:r>
      <w:r>
        <w:t xml:space="preserve">   VOLUNTEER    </w:t>
      </w:r>
      <w:r>
        <w:t xml:space="preserve">   BETTER LIVING    </w:t>
      </w:r>
      <w:r>
        <w:t xml:space="preserve">   SERVICE    </w:t>
      </w:r>
      <w:r>
        <w:t xml:space="preserve">   CLEARER THINKING    </w:t>
      </w:r>
      <w:r>
        <w:t xml:space="preserve">   LOYALTY    </w:t>
      </w:r>
      <w:r>
        <w:t xml:space="preserve">   PLEDGE    </w:t>
      </w:r>
      <w:r>
        <w:t xml:space="preserve">   LEARN BY DOING    </w:t>
      </w:r>
      <w:r>
        <w:t xml:space="preserve">   MEETING    </w:t>
      </w:r>
      <w:r>
        <w:t xml:space="preserve">   CLUB    </w:t>
      </w:r>
      <w:r>
        <w:t xml:space="preserve">   CLOVERBUD    </w:t>
      </w:r>
      <w:r>
        <w:t xml:space="preserve">   JEFFERSON    </w:t>
      </w:r>
      <w:r>
        <w:t xml:space="preserve">   GREEN AND WHITE    </w:t>
      </w:r>
      <w:r>
        <w:t xml:space="preserve">   HANDS    </w:t>
      </w:r>
      <w:r>
        <w:t xml:space="preserve">   HEALTH    </w:t>
      </w:r>
      <w:r>
        <w:t xml:space="preserve">   HEART    </w:t>
      </w:r>
      <w:r>
        <w:t xml:space="preserve">   HEAD    </w:t>
      </w:r>
      <w:r>
        <w:t xml:space="preserve">   CLOVER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Word Search!</dc:title>
  <dcterms:created xsi:type="dcterms:W3CDTF">2021-10-11T00:12:44Z</dcterms:created>
  <dcterms:modified xsi:type="dcterms:W3CDTF">2021-10-11T00:12:44Z</dcterms:modified>
</cp:coreProperties>
</file>