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volunteers    </w:t>
      </w:r>
      <w:r>
        <w:t xml:space="preserve">   science    </w:t>
      </w:r>
      <w:r>
        <w:t xml:space="preserve">   cloverbuds    </w:t>
      </w:r>
      <w:r>
        <w:t xml:space="preserve">   agriculture    </w:t>
      </w:r>
      <w:r>
        <w:t xml:space="preserve">   forestry    </w:t>
      </w:r>
      <w:r>
        <w:t xml:space="preserve">   sewing    </w:t>
      </w:r>
      <w:r>
        <w:t xml:space="preserve">   shooting sports    </w:t>
      </w:r>
      <w:r>
        <w:t xml:space="preserve">   cooking    </w:t>
      </w:r>
      <w:r>
        <w:t xml:space="preserve">   livestock    </w:t>
      </w:r>
      <w:r>
        <w:t xml:space="preserve">   life skills    </w:t>
      </w:r>
      <w:r>
        <w:t xml:space="preserve">   achievement    </w:t>
      </w:r>
      <w:r>
        <w:t xml:space="preserve">   family    </w:t>
      </w:r>
      <w:r>
        <w:t xml:space="preserve">   service    </w:t>
      </w:r>
      <w:r>
        <w:t xml:space="preserve">   learning    </w:t>
      </w:r>
      <w:r>
        <w:t xml:space="preserve">   speeches    </w:t>
      </w:r>
      <w:r>
        <w:t xml:space="preserve">   camp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projects    </w:t>
      </w:r>
      <w:r>
        <w:t xml:space="preserve">   fair    </w:t>
      </w:r>
      <w:r>
        <w:t xml:space="preserve">   leadership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2021-10-11T00:12:46Z</dcterms:created>
  <dcterms:modified xsi:type="dcterms:W3CDTF">2021-10-11T00:12:46Z</dcterms:modified>
</cp:coreProperties>
</file>