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Yoga for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Transition Poses    </w:t>
      </w:r>
      <w:r>
        <w:t xml:space="preserve">   Exercise    </w:t>
      </w:r>
      <w:r>
        <w:t xml:space="preserve">   Healthy    </w:t>
      </w:r>
      <w:r>
        <w:t xml:space="preserve">   Calm    </w:t>
      </w:r>
      <w:r>
        <w:t xml:space="preserve">   Mindfulness    </w:t>
      </w:r>
      <w:r>
        <w:t xml:space="preserve">   Balance    </w:t>
      </w:r>
      <w:r>
        <w:t xml:space="preserve">   Focus    </w:t>
      </w:r>
      <w:r>
        <w:t xml:space="preserve">   Routine    </w:t>
      </w:r>
      <w:r>
        <w:t xml:space="preserve">   Relax    </w:t>
      </w:r>
      <w:r>
        <w:t xml:space="preserve">   Kids    </w:t>
      </w:r>
      <w:r>
        <w:t xml:space="preserve">   Practice    </w:t>
      </w:r>
      <w:r>
        <w:t xml:space="preserve">   Down Dog    </w:t>
      </w:r>
      <w:r>
        <w:t xml:space="preserve">   Table Top    </w:t>
      </w:r>
      <w:r>
        <w:t xml:space="preserve">   Knee Stand    </w:t>
      </w:r>
      <w:r>
        <w:t xml:space="preserve">   Stretch    </w:t>
      </w:r>
      <w:r>
        <w:t xml:space="preserve">   Breathing    </w:t>
      </w:r>
      <w:r>
        <w:t xml:space="preserve">   Yoga    </w:t>
      </w:r>
      <w:r>
        <w:t xml:space="preserve">   Health    </w:t>
      </w:r>
      <w:r>
        <w:t xml:space="preserve">   Hands    </w:t>
      </w:r>
      <w:r>
        <w:t xml:space="preserve">   Heart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Yoga for Kids</dc:title>
  <dcterms:created xsi:type="dcterms:W3CDTF">2021-10-11T00:13:35Z</dcterms:created>
  <dcterms:modified xsi:type="dcterms:W3CDTF">2021-10-11T00:13:35Z</dcterms:modified>
</cp:coreProperties>
</file>