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4-H in 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Feline shot 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Types of shows for state recognition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Time to get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Common foliage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Field crop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4-H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Add or delete online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Entry forms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Free money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Due for 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Dog training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Animal handling for recognition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Enhanced learning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Animal marking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Suggestions for awards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Animal pounds and ounces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Requirement for state shows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4-H in Spring</dc:title>
  <dcterms:created xsi:type="dcterms:W3CDTF">2021-10-11T00:12:49Z</dcterms:created>
  <dcterms:modified xsi:type="dcterms:W3CDTF">2021-10-11T00:12:49Z</dcterms:modified>
</cp:coreProperties>
</file>