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Friend    </w:t>
      </w:r>
      <w:r>
        <w:t xml:space="preserve">   Meeting    </w:t>
      </w:r>
      <w:r>
        <w:t xml:space="preserve">   Junior    </w:t>
      </w:r>
      <w:r>
        <w:t xml:space="preserve">   Teen    </w:t>
      </w:r>
      <w:r>
        <w:t xml:space="preserve">   Leader    </w:t>
      </w:r>
      <w:r>
        <w:t xml:space="preserve">   Chicken    </w:t>
      </w:r>
      <w:r>
        <w:t xml:space="preserve">   Pig    </w:t>
      </w:r>
      <w:r>
        <w:t xml:space="preserve">   Goat    </w:t>
      </w:r>
      <w:r>
        <w:t xml:space="preserve">   Horse    </w:t>
      </w:r>
      <w:r>
        <w:t xml:space="preserve">   Project    </w:t>
      </w:r>
      <w:r>
        <w:t xml:space="preserve">   Clover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  <w:r>
        <w:t xml:space="preserve">   Pledge    </w:t>
      </w:r>
      <w:r>
        <w:t xml:space="preserve">   Steer    </w:t>
      </w:r>
      <w:r>
        <w:t xml:space="preserve">   Collar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is FUN!</dc:title>
  <dcterms:created xsi:type="dcterms:W3CDTF">2021-10-11T00:13:40Z</dcterms:created>
  <dcterms:modified xsi:type="dcterms:W3CDTF">2021-10-11T00:13:40Z</dcterms:modified>
</cp:coreProperties>
</file>