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4H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fairs    </w:t>
      </w:r>
      <w:r>
        <w:t xml:space="preserve">   book    </w:t>
      </w:r>
      <w:r>
        <w:t xml:space="preserve">   greenville    </w:t>
      </w:r>
      <w:r>
        <w:t xml:space="preserve">   leeds    </w:t>
      </w:r>
      <w:r>
        <w:t xml:space="preserve">   cat    </w:t>
      </w:r>
      <w:r>
        <w:t xml:space="preserve">   dog    </w:t>
      </w:r>
      <w:r>
        <w:t xml:space="preserve">   beef    </w:t>
      </w:r>
      <w:r>
        <w:t xml:space="preserve">   dairy    </w:t>
      </w:r>
      <w:r>
        <w:t xml:space="preserve">   baking    </w:t>
      </w:r>
      <w:r>
        <w:t xml:space="preserve">   pig    </w:t>
      </w:r>
      <w:r>
        <w:t xml:space="preserve">   fitting    </w:t>
      </w:r>
      <w:r>
        <w:t xml:space="preserve">   chicken    </w:t>
      </w:r>
      <w:r>
        <w:t xml:space="preserve">   cow    </w:t>
      </w:r>
      <w:r>
        <w:t xml:space="preserve">   curling    </w:t>
      </w:r>
      <w:r>
        <w:t xml:space="preserve">   garden    </w:t>
      </w:r>
      <w:r>
        <w:t xml:space="preserve">   goat    </w:t>
      </w:r>
      <w:r>
        <w:t xml:space="preserve">   horse    </w:t>
      </w:r>
      <w:r>
        <w:t xml:space="preserve">   rabbit    </w:t>
      </w:r>
      <w:r>
        <w:t xml:space="preserve">   sewing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 puzzle</dc:title>
  <dcterms:created xsi:type="dcterms:W3CDTF">2021-10-11T00:12:38Z</dcterms:created>
  <dcterms:modified xsi:type="dcterms:W3CDTF">2021-10-11T00:12:38Z</dcterms:modified>
</cp:coreProperties>
</file>