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4H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Fair    </w:t>
      </w:r>
      <w:r>
        <w:t xml:space="preserve">   clubs    </w:t>
      </w:r>
      <w:r>
        <w:t xml:space="preserve">   poultry    </w:t>
      </w:r>
      <w:r>
        <w:t xml:space="preserve">   sheep    </w:t>
      </w:r>
      <w:r>
        <w:t xml:space="preserve">   horse    </w:t>
      </w:r>
      <w:r>
        <w:t xml:space="preserve">   dogs    </w:t>
      </w:r>
      <w:r>
        <w:t xml:space="preserve">   cats    </w:t>
      </w:r>
      <w:r>
        <w:t xml:space="preserve">   robotics    </w:t>
      </w:r>
      <w:r>
        <w:t xml:space="preserve">   rabbit    </w:t>
      </w:r>
      <w:r>
        <w:t xml:space="preserve">   hands    </w:t>
      </w:r>
      <w:r>
        <w:t xml:space="preserve">   health    </w:t>
      </w:r>
      <w:r>
        <w:t xml:space="preserve">   heart    </w:t>
      </w:r>
      <w:r>
        <w:t xml:space="preserve">   head    </w:t>
      </w:r>
      <w:r>
        <w:t xml:space="preserve">   clover    </w:t>
      </w:r>
      <w:r>
        <w:t xml:space="preserve">   cloverbuds    </w:t>
      </w:r>
      <w:r>
        <w:t xml:space="preserve">   swine    </w:t>
      </w:r>
      <w:r>
        <w:t xml:space="preserve">   goat    </w:t>
      </w:r>
      <w:r>
        <w:t xml:space="preserve">   Beef    </w:t>
      </w:r>
      <w:r>
        <w:t xml:space="preserve">   4H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4H words</dc:title>
  <dcterms:created xsi:type="dcterms:W3CDTF">2021-10-11T00:13:21Z</dcterms:created>
  <dcterms:modified xsi:type="dcterms:W3CDTF">2021-10-11T00:13:21Z</dcterms:modified>
</cp:coreProperties>
</file>