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4J  week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unnecessary    </w:t>
      </w:r>
      <w:r>
        <w:t xml:space="preserve">   underneath    </w:t>
      </w:r>
      <w:r>
        <w:t xml:space="preserve">   opinion    </w:t>
      </w:r>
      <w:r>
        <w:t xml:space="preserve">   nuisance    </w:t>
      </w:r>
      <w:r>
        <w:t xml:space="preserve">   normal    </w:t>
      </w:r>
      <w:r>
        <w:t xml:space="preserve">   nonsense    </w:t>
      </w:r>
      <w:r>
        <w:t xml:space="preserve">   negligent    </w:t>
      </w:r>
      <w:r>
        <w:t xml:space="preserve">   navigation    </w:t>
      </w:r>
      <w:r>
        <w:t xml:space="preserve">   naughty    </w:t>
      </w:r>
      <w:r>
        <w:t xml:space="preserve">   knowledge    </w:t>
      </w:r>
      <w:r>
        <w:t xml:space="preserve">   interested    </w:t>
      </w:r>
      <w:r>
        <w:t xml:space="preserve">   innocent    </w:t>
      </w:r>
      <w:r>
        <w:t xml:space="preserve">   foreign    </w:t>
      </w:r>
      <w:r>
        <w:t xml:space="preserve">   environment    </w:t>
      </w:r>
      <w:r>
        <w:t xml:space="preserve">   connection    </w:t>
      </w:r>
      <w:r>
        <w:t xml:space="preserve">   cinnamon    </w:t>
      </w:r>
      <w:r>
        <w:t xml:space="preserve">   attention    </w:t>
      </w:r>
      <w:r>
        <w:t xml:space="preserve">   antenna    </w:t>
      </w:r>
      <w:r>
        <w:t xml:space="preserve">   annually    </w:t>
      </w:r>
      <w:r>
        <w:t xml:space="preserve">   announcement    </w:t>
      </w:r>
      <w:r>
        <w:t xml:space="preserve">   strength    </w:t>
      </w:r>
      <w:r>
        <w:t xml:space="preserve">   belong    </w:t>
      </w:r>
      <w:r>
        <w:t xml:space="preserve">   strong    </w:t>
      </w:r>
      <w:r>
        <w:t xml:space="preserve">   evening    </w:t>
      </w:r>
      <w:r>
        <w:t xml:space="preserve">   anything    </w:t>
      </w:r>
      <w:r>
        <w:t xml:space="preserve">   finger    </w:t>
      </w:r>
      <w:r>
        <w:t xml:space="preserve">   trunk    </w:t>
      </w:r>
      <w:r>
        <w:t xml:space="preserve">   drank    </w:t>
      </w:r>
      <w:r>
        <w:t xml:space="preserve">   sink    </w:t>
      </w:r>
      <w:r>
        <w:t xml:space="preserve">   sang    </w:t>
      </w:r>
      <w:r>
        <w:t xml:space="preserve">   banana    </w:t>
      </w:r>
      <w:r>
        <w:t xml:space="preserve">   beginning    </w:t>
      </w:r>
      <w:r>
        <w:t xml:space="preserve">   anyone    </w:t>
      </w:r>
      <w:r>
        <w:t xml:space="preserve">   knife    </w:t>
      </w:r>
      <w:r>
        <w:t xml:space="preserve">   knee    </w:t>
      </w:r>
      <w:r>
        <w:t xml:space="preserve">   none    </w:t>
      </w:r>
      <w:r>
        <w:t xml:space="preserve">   knot    </w:t>
      </w:r>
      <w:r>
        <w:t xml:space="preserve">   funny    </w:t>
      </w:r>
      <w:r>
        <w:t xml:space="preserve">   won    </w:t>
      </w:r>
      <w:r>
        <w:t xml:space="preserve">   ninth    </w:t>
      </w:r>
      <w:r>
        <w:t xml:space="preserve">   nineteen    </w:t>
      </w:r>
      <w:r>
        <w:t xml:space="preserve">   ninety    </w:t>
      </w:r>
      <w:r>
        <w:t xml:space="preserve">   knock    </w:t>
      </w:r>
      <w:r>
        <w:t xml:space="preserve">  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4J  week 9</dc:title>
  <dcterms:created xsi:type="dcterms:W3CDTF">2021-10-11T00:13:32Z</dcterms:created>
  <dcterms:modified xsi:type="dcterms:W3CDTF">2021-10-11T00:13:32Z</dcterms:modified>
</cp:coreProperties>
</file>