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LIST 20/ SP 3X /VOCAB 1X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TERRIBLE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OTHERS AHEAD OF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RECOVER OR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DIVIDE AND GIVE OUT IN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SHARE ANOTHER'S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ROM THE CONTROL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LIST 20/ SP 3X /VOCAB 1X</dc:title>
  <dcterms:created xsi:type="dcterms:W3CDTF">2021-10-11T00:13:50Z</dcterms:created>
  <dcterms:modified xsi:type="dcterms:W3CDTF">2021-10-11T00:13:50Z</dcterms:modified>
</cp:coreProperties>
</file>