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OF JULY WORD UNSCRAMBLE</w:t>
      </w:r>
    </w:p>
    <w:p>
      <w:pPr>
        <w:pStyle w:val="Questions"/>
      </w:pPr>
      <w:r>
        <w:t xml:space="preserve">1. DNPEEENCNID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OWIKESFR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RED THWEI NAD UELB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EBRBEAUC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AGLF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OTAPOT ALASD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IERMCAA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GDFOINUN TASERHF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YBTILER LLBE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DEFEOMR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DHLOIYA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EADBK AEBNS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PAADRE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NMEOTALWRE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LNEECITBRAO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 WORD UNSCRAMBLE</dc:title>
  <dcterms:created xsi:type="dcterms:W3CDTF">2021-10-11T00:15:38Z</dcterms:created>
  <dcterms:modified xsi:type="dcterms:W3CDTF">2021-10-11T00:15:38Z</dcterms:modified>
</cp:coreProperties>
</file>