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4TH QUARTER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KILOGRAMS    </w:t>
      </w:r>
      <w:r>
        <w:t xml:space="preserve">   RIGHT ANGLE    </w:t>
      </w:r>
      <w:r>
        <w:t xml:space="preserve">   PRIME NUMBER    </w:t>
      </w:r>
      <w:r>
        <w:t xml:space="preserve">   COMPOSITE NUMBER    </w:t>
      </w:r>
      <w:r>
        <w:t xml:space="preserve">   COORDINATE    </w:t>
      </w:r>
      <w:r>
        <w:t xml:space="preserve">   POLYGON    </w:t>
      </w:r>
      <w:r>
        <w:t xml:space="preserve">   YARDS    </w:t>
      </w:r>
      <w:r>
        <w:t xml:space="preserve">   OUNCES    </w:t>
      </w:r>
      <w:r>
        <w:t xml:space="preserve">   FLUID OUNCES    </w:t>
      </w:r>
      <w:r>
        <w:t xml:space="preserve">   PINTS    </w:t>
      </w:r>
      <w:r>
        <w:t xml:space="preserve">   QUARTS    </w:t>
      </w:r>
      <w:r>
        <w:t xml:space="preserve">   SIMPLIFY    </w:t>
      </w:r>
      <w:r>
        <w:t xml:space="preserve">   INCHES    </w:t>
      </w:r>
      <w:r>
        <w:t xml:space="preserve">   FEET    </w:t>
      </w:r>
      <w:r>
        <w:t xml:space="preserve">   DATA CHART    </w:t>
      </w:r>
      <w:r>
        <w:t xml:space="preserve">   EXPONENT    </w:t>
      </w:r>
      <w:r>
        <w:t xml:space="preserve">   OBTUSE ANGLE    </w:t>
      </w:r>
      <w:r>
        <w:t xml:space="preserve">   PARRALLELOGRAM    </w:t>
      </w:r>
      <w:r>
        <w:t xml:space="preserve">   BAR MODEL    </w:t>
      </w:r>
      <w:r>
        <w:t xml:space="preserve">   AXIS    </w:t>
      </w:r>
      <w:r>
        <w:t xml:space="preserve">   ARRAY    </w:t>
      </w:r>
      <w:r>
        <w:t xml:space="preserve">   AREA    </w:t>
      </w:r>
      <w:r>
        <w:t xml:space="preserve">   ADD    </w:t>
      </w:r>
      <w:r>
        <w:t xml:space="preserve">   ESTIMATE    </w:t>
      </w:r>
      <w:r>
        <w:t xml:space="preserve">   FRACTION    </w:t>
      </w:r>
      <w:r>
        <w:t xml:space="preserve">   LINE SEGMENT    </w:t>
      </w:r>
      <w:r>
        <w:t xml:space="preserve">   MODEL    </w:t>
      </w:r>
      <w:r>
        <w:t xml:space="preserve">   ORDER OF OPERATION    </w:t>
      </w:r>
      <w:r>
        <w:t xml:space="preserve">   ORDERED PAIR    </w:t>
      </w:r>
      <w:r>
        <w:t xml:space="preserve">   QUADRILATERAL    </w:t>
      </w:r>
      <w:r>
        <w:t xml:space="preserve">   WHOLE NUMBER    </w:t>
      </w:r>
      <w:r>
        <w:t xml:space="preserve">   WORD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QUARTER WORD SEARCH</dc:title>
  <dcterms:created xsi:type="dcterms:W3CDTF">2021-10-11T00:14:17Z</dcterms:created>
  <dcterms:modified xsi:type="dcterms:W3CDTF">2021-10-11T00:14:17Z</dcterms:modified>
</cp:coreProperties>
</file>