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Actor and Actress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ninja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Spy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Merry Christmas Drake and Josh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Lalaloopsy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Impact Wrestling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didnt do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 and hip hop alanta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Bella and the Bulldogs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 yes to the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100 things to do before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Mako Mirmaids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little couple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Actor and Actress </dc:title>
  <dcterms:created xsi:type="dcterms:W3CDTF">2021-10-11T00:11:52Z</dcterms:created>
  <dcterms:modified xsi:type="dcterms:W3CDTF">2021-10-11T00:11:52Z</dcterms:modified>
</cp:coreProperties>
</file>