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4# Challenging word search (hard)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alarm    </w:t>
      </w:r>
      <w:r>
        <w:t xml:space="preserve">   cheer    </w:t>
      </w:r>
      <w:r>
        <w:t xml:space="preserve">   compare    </w:t>
      </w:r>
      <w:r>
        <w:t xml:space="preserve">   earing    </w:t>
      </w:r>
      <w:r>
        <w:t xml:space="preserve">   gear    </w:t>
      </w:r>
      <w:r>
        <w:t xml:space="preserve">   hairy    </w:t>
      </w:r>
      <w:r>
        <w:t xml:space="preserve">   harsh    </w:t>
      </w:r>
      <w:r>
        <w:t xml:space="preserve">   prepare    </w:t>
      </w:r>
      <w:r>
        <w:t xml:space="preserve">   rear    </w:t>
      </w:r>
      <w:r>
        <w:t xml:space="preserve">   repair    </w:t>
      </w:r>
      <w:r>
        <w:t xml:space="preserve">   scarce    </w:t>
      </w:r>
      <w:r>
        <w:t xml:space="preserve">   scare    </w:t>
      </w:r>
      <w:r>
        <w:t xml:space="preserve">   scarf    </w:t>
      </w:r>
      <w:r>
        <w:t xml:space="preserve">   share    </w:t>
      </w:r>
      <w:r>
        <w:t xml:space="preserve">   spare    </w:t>
      </w:r>
      <w:r>
        <w:t xml:space="preserve">   spark    </w:t>
      </w:r>
      <w:r>
        <w:t xml:space="preserve">   square    </w:t>
      </w:r>
      <w:r>
        <w:t xml:space="preserve">   tear    </w:t>
      </w:r>
      <w:r>
        <w:t xml:space="preserve">   upstair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4# Challenging word search (hard)</dc:title>
  <dcterms:created xsi:type="dcterms:W3CDTF">2021-10-11T00:12:15Z</dcterms:created>
  <dcterms:modified xsi:type="dcterms:W3CDTF">2021-10-11T00:12:15Z</dcterms:modified>
</cp:coreProperties>
</file>