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Commandment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them    </w:t>
      </w:r>
      <w:r>
        <w:t xml:space="preserve">   cherish    </w:t>
      </w:r>
      <w:r>
        <w:t xml:space="preserve">   and    </w:t>
      </w:r>
      <w:r>
        <w:t xml:space="preserve">   love    </w:t>
      </w:r>
      <w:r>
        <w:t xml:space="preserve">   obey    </w:t>
      </w:r>
      <w:r>
        <w:t xml:space="preserve">   serve    </w:t>
      </w:r>
      <w:r>
        <w:t xml:space="preserve">   honor    </w:t>
      </w:r>
      <w:r>
        <w:t xml:space="preserve">   but    </w:t>
      </w:r>
      <w:r>
        <w:t xml:space="preserve">   authorities    </w:t>
      </w:r>
      <w:r>
        <w:t xml:space="preserve">   other    </w:t>
      </w:r>
      <w:r>
        <w:t xml:space="preserve">   parents    </w:t>
      </w:r>
      <w:r>
        <w:t xml:space="preserve">   our    </w:t>
      </w:r>
      <w:r>
        <w:t xml:space="preserve">   anger    </w:t>
      </w:r>
      <w:r>
        <w:t xml:space="preserve">   or    </w:t>
      </w:r>
      <w:r>
        <w:t xml:space="preserve">   despise    </w:t>
      </w:r>
      <w:r>
        <w:t xml:space="preserve">   not    </w:t>
      </w:r>
      <w:r>
        <w:t xml:space="preserve">   do    </w:t>
      </w:r>
      <w:r>
        <w:t xml:space="preserve">   we    </w:t>
      </w:r>
      <w:r>
        <w:t xml:space="preserve">   that    </w:t>
      </w:r>
      <w:r>
        <w:t xml:space="preserve">   so    </w:t>
      </w:r>
      <w:r>
        <w:t xml:space="preserve">   God    </w:t>
      </w:r>
      <w:r>
        <w:t xml:space="preserve">   fear    </w:t>
      </w:r>
      <w:r>
        <w:t xml:space="preserve">   should    </w:t>
      </w:r>
      <w:r>
        <w:t xml:space="preserve">   mother    </w:t>
      </w:r>
      <w:r>
        <w:t xml:space="preserve">   your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Commandment</dc:title>
  <dcterms:created xsi:type="dcterms:W3CDTF">2021-10-11T00:12:50Z</dcterms:created>
  <dcterms:modified xsi:type="dcterms:W3CDTF">2021-10-11T00:12:50Z</dcterms:modified>
</cp:coreProperties>
</file>