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 Factors of 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creative?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remuneration from capital?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industry called that creates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 unions ____ the rights 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growing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Labourers that have specialized training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remuneration from raw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Africa is the largest producer of this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entrepreneur is someone who ____ a busienss.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Savings used to buy shares is called an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resource known as H20?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typically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starts a business based on societal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Labour is work done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remuneration for entrepreneurship?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Capital taken from financial institutions?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requires you to not be scared and trust your gut?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reward or income for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 and equipment are known as capital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a third of the the adults in SA do not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Factors of Production Crossword</dc:title>
  <dcterms:created xsi:type="dcterms:W3CDTF">2021-10-15T03:44:10Z</dcterms:created>
  <dcterms:modified xsi:type="dcterms:W3CDTF">2021-10-15T03:44:10Z</dcterms:modified>
</cp:coreProperties>
</file>